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书名：《C语言程序设计实训》题解、实验、课程设计与样题</w:t>
      </w:r>
    </w:p>
    <w:p>
      <w:r>
        <w:t>作者：王成端，魏先民主编；徐翠霞，于春花，崔玲玲副主编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总页数：240</w:t>
      </w:r>
    </w:p>
    <w:p>
      <w:r>
        <w:t>更多请访问教客网: www.jiaokey.com</w:t>
      </w:r>
    </w:p>
    <w:p>
      <w:r>
        <w:t>《C语言程序设计实训》题解、实验、课程设计与样题 评论地址：https://www.jiaokey.com/book/detail/11401548.html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