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防抗衰老营养素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防抗衰老营养素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本书出售、求购地址：https://www.jiaokey.com/book/detail/11401468.html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关键词搜索：https://www.jiaokey.com/tag/防抗衰老营养素.html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