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纤体瘦身营养素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纤体瘦身营养素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本书出售、求购地址：https://www.jiaokey.com/book/detail/11401465.html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关键词搜索：https://www.jiaokey.com/tag/纤体瘦身营养素.html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