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当和尚遇到钻石  破译一位佛学博士如何叱咤商界的密码</w:t>
      </w:r>
    </w:p>
    <w:p>
      <w:r>
        <w:rPr>
          <w:rFonts w:ascii="宋体" w:hAnsi="宋体" w:eastAsia="宋体"/>
          <w:sz w:val="24"/>
        </w:rPr>
        <w:t>（美）麦克尔·罗奇格西（Geshe Michel Roach）著；项慧龄译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当和尚遇到钻石  破译一位佛学博士如何叱咤商界的密码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（美）麦克尔·罗奇格西（Geshe Michel Roach）著；项慧龄译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本书出售、求购地址：https://www.jiaokey.com/book/detail/11401454.html</w:t>
      </w:r>
    </w:p>
    <w:p>
      <w:r>
        <w:t>更多相关图书推荐：https://www.jiaokey.com</w:t>
      </w:r>
    </w:p>
    <w:p>
      <w:r>
        <w:t>（美）麦克尔·罗奇格西（Geshe Michel Roach）著；项慧龄译 其他作品：https://www.jiaokey.com/tag/（美）麦克尔·罗奇格西（Geshe Michel Roach）著；项慧龄译.html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关键词搜索：https://www.jiaokey.com/tag/当和尚遇到钻石  破译一位佛学博士如何叱咤商界的密码.html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