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战胜销售倦怠</w:t>
      </w:r>
    </w:p>
    <w:p>
      <w:r>
        <w:rPr>
          <w:rFonts w:ascii="宋体" w:hAnsi="宋体" w:eastAsia="宋体"/>
          <w:sz w:val="24"/>
        </w:rPr>
        <w:t>（美）史蒂芬·谢夫曼（Stephan Schiffman）著；冯学东译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战胜销售倦怠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（美）史蒂芬·谢夫曼（Stephan Schiffman）著；冯学东译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本书出售、求购地址：https://www.jiaokey.com/book/detail/11401448.html</w:t>
      </w:r>
    </w:p>
    <w:p>
      <w:r>
        <w:t>更多相关图书推荐：https://www.jiaokey.com</w:t>
      </w:r>
    </w:p>
    <w:p>
      <w:r>
        <w:t>（美）史蒂芬·谢夫曼（Stephan Schiffman）著；冯学东译 其他作品：https://www.jiaokey.com/tag/（美）史蒂芬·谢夫曼（Stephan Schiffman）著；冯学东译.html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关键词搜索：https://www.jiaokey.com/tag/战胜销售倦怠.html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