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公司治理、受托责任与审计委员会制度研究</w:t>
      </w:r>
    </w:p>
    <w:p>
      <w:r>
        <w:rPr>
          <w:rFonts w:ascii="宋体" w:hAnsi="宋体" w:eastAsia="宋体"/>
          <w:sz w:val="24"/>
        </w:rPr>
        <w:t>曾小青著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1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公司治理、受托责任与审计委员会制度研究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企业管理 地点: 研究) 公司(学科: 审计 地点: 研究) 公司 企业管理 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本书出售、求购地址：https://www.jiaokey.com/book/detail/11401447.html</w:t>
      </w:r>
    </w:p>
    <w:p>
      <w:r>
        <w:t>更多相关图书推荐：https://www.jiaokey.com</w:t>
      </w:r>
    </w:p>
    <w:p>
      <w:r>
        <w:t>曾小青著 其他作品：https://www.jiaokey.com/tag/曾小青著.html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关键词搜索：https://www.jiaokey.com/tag/公司(学科: 企业管理 地点: 研究) 公司(学科: 审计 地点: 研究) 公司 企业管理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