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红爱情她  2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红爱情她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本书出售、求购地址：https://www.jiaokey.com/book/detail/11401430.html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关键词搜索：https://www.jiaokey.com/tag/红爱情她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