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非常城市  长篇小说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非常城市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本书出售、求购地址：https://www.jiaokey.com/book/detail/11401418.html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关键词搜索：https://www.jiaokey.com/tag/非常城市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