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书名：CIA美国中央情报局大揭秘</w:t>
      </w:r>
    </w:p>
    <w:p>
      <w:r>
        <w:t>作者：（美）米克·法瑞恩（Mick Farren）著；王纬译</w:t>
      </w:r>
    </w:p>
    <w:p>
      <w:r>
        <w:t>出版社：</w:t>
      </w:r>
    </w:p>
    <w:p>
      <w:r>
        <w:t>出版日期：2005</w:t>
      </w:r>
    </w:p>
    <w:p>
      <w:r>
        <w:t>总页数：270</w:t>
      </w:r>
    </w:p>
    <w:p>
      <w:r>
        <w:t>更多请访问教客网: www.jiaokey.com</w:t>
      </w:r>
    </w:p>
    <w:p>
      <w:r>
        <w:t>CIA美国中央情报局大揭秘 评论地址：https://www.jiaokey.com/book/detail/11401378.html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