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斯宾塞·约翰逊的生存哲学  给年轻人的14条处世忠告</w:t>
      </w:r>
    </w:p>
    <w:p>
      <w:r>
        <w:rPr>
          <w:rFonts w:ascii="宋体" w:hAnsi="宋体" w:eastAsia="宋体"/>
          <w:sz w:val="24"/>
        </w:rPr>
        <w:t>张春贵，江秀梅编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斯宾塞·约翰逊的生存哲学  给年轻人的14条处世忠告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张春贵，江秀梅编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本书出售、求购地址：https://www.jiaokey.com/book/detail/11401375.html</w:t>
      </w:r>
    </w:p>
    <w:p>
      <w:r>
        <w:t>更多相关图书推荐：https://www.jiaokey.com</w:t>
      </w:r>
    </w:p>
    <w:p>
      <w:r>
        <w:t>张春贵，江秀梅编 其他作品：https://www.jiaokey.com/tag/张春贵，江秀梅编.html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关键词搜索：https://www.jiaokey.com/tag/斯宾塞·约翰逊的生存哲学  给年轻人的14条处世忠告.html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