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2004完美动画设计  经典实例篇</w:t>
      </w:r>
    </w:p>
    <w:p>
      <w:r>
        <w:rPr>
          <w:rFonts w:ascii="宋体" w:hAnsi="宋体" w:eastAsia="宋体"/>
          <w:sz w:val="24"/>
        </w:rPr>
        <w:t>叶翊隆，江芃宣编著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2004完美动画设计  经典实例篇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叶翊隆，江芃宣编著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动画-设计-图形软件，Flash MX2004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本书出售、求购地址：https://www.jiaokey.com/book/detail/11401318.html</w:t>
      </w:r>
    </w:p>
    <w:p>
      <w:r>
        <w:t>更多相关图书推荐：https://www.jiaokey.com</w:t>
      </w:r>
    </w:p>
    <w:p>
      <w:r>
        <w:t>叶翊隆，江芃宣编著 其他作品：https://www.jiaokey.com/tag/叶翊隆，江芃宣编著.html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关键词搜索：https://www.jiaokey.com/tag/动画-设计-图形软件，Flash MX2004.html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