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厚薄膜混合微电子学手册</w:t>
      </w:r>
    </w:p>
    <w:p>
      <w:r>
        <w:rPr>
          <w:rFonts w:ascii="宋体" w:hAnsi="宋体" w:eastAsia="宋体"/>
          <w:sz w:val="24"/>
        </w:rPr>
        <w:t>（美）Tapan K.Gupta著；王瑞庭，朱征等译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厚薄膜混合微电子学手册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（美）Tapan K.Gupta著；王瑞庭，朱征等译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本书出售、求购地址：https://www.jiaokey.com/book/detail/11401305.html</w:t>
      </w:r>
    </w:p>
    <w:p>
      <w:r>
        <w:t>更多相关图书推荐：https://www.jiaokey.com</w:t>
      </w:r>
    </w:p>
    <w:p>
      <w:r>
        <w:t>（美）Tapan K.Gupta著；王瑞庭，朱征等译 其他作品：https://www.jiaokey.com/tag/（美）Tapan K.Gupta著；王瑞庭，朱征等译.html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关键词搜索：https://www.jiaokey.com/tag/厚薄膜混合微电子学手册.html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