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与孩子的天性合作  一位德国青年在中国的教育梦</w:t>
      </w:r>
    </w:p>
    <w:p>
      <w:r>
        <w:rPr>
          <w:rFonts w:ascii="宋体" w:hAnsi="宋体" w:eastAsia="宋体"/>
          <w:sz w:val="24"/>
        </w:rPr>
        <w:t>（德）卢安克著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与孩子的天性合作  一位德国青年在中国的教育梦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（德）卢安克著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本书出售、求购地址：https://www.jiaokey.com/book/detail/11401291.html</w:t>
      </w:r>
    </w:p>
    <w:p>
      <w:r>
        <w:t>更多相关图书推荐：https://www.jiaokey.com</w:t>
      </w:r>
    </w:p>
    <w:p>
      <w:r>
        <w:t>（德）卢安克著 其他作品：https://www.jiaokey.com/tag/（德）卢安克著.html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关键词搜索：https://www.jiaokey.com/tag/与孩子的天性合作  一位德国青年在中国的教育梦.html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