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抑郁症和神经症  焦虑性障碍</w:t>
      </w:r>
    </w:p>
    <w:p>
      <w:r>
        <w:rPr>
          <w:rFonts w:ascii="宋体" w:hAnsi="宋体" w:eastAsia="宋体"/>
          <w:sz w:val="24"/>
        </w:rPr>
        <w:t>（日）渡边昌佑著；柳英侠译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抑郁症和神经症  焦虑性障碍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（日）渡边昌佑著；柳英侠译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本书出售、求购地址：https://www.jiaokey.com/book/detail/11401286.html</w:t>
      </w:r>
    </w:p>
    <w:p>
      <w:r>
        <w:t>更多相关图书推荐：https://www.jiaokey.com</w:t>
      </w:r>
    </w:p>
    <w:p>
      <w:r>
        <w:t>（日）渡边昌佑著；柳英侠译 其他作品：https://www.jiaokey.com/tag/（日）渡边昌佑著；柳英侠译.html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关键词搜索：https://www.jiaokey.com/tag/抑郁症和神经症  焦虑性障碍.html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