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书名：妇女病防治与自我调理</w:t>
      </w:r>
    </w:p>
    <w:p>
      <w:r>
        <w:t>作者：余庆云，张星主编</w:t>
      </w:r>
    </w:p>
    <w:p>
      <w:r>
        <w:t>出版社：广州：广东经济出版社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妇女病防治与自我调理 评论地址：https://www.jiaokey.com/book/detail/11401276.html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