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书名：肺脏病防治与自我调理</w:t>
      </w:r>
    </w:p>
    <w:p>
      <w:r>
        <w:t>作者：孔丙耀，潭攸江，陈志中主编</w:t>
      </w:r>
    </w:p>
    <w:p>
      <w:r>
        <w:t>出版社：广州:广东经济出版社,2005.05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肺脏病防治与自我调理 评论地址：https://www.jiaokey.com/book/detail/11401275.html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