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临床心脏电生理学 技术和理论 techniques and interpretations</w:t>
      </w:r>
    </w:p>
    <w:p>
      <w:r>
        <w:rPr>
          <w:rFonts w:ascii="宋体" w:hAnsi="宋体" w:eastAsia="宋体"/>
          <w:sz w:val="24"/>
        </w:rPr>
        <w:t>（美）Mark E. Josephson著；郭继鸿，张萍主译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临床心脏电生理学 技术和理论 techniques and interpretations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E. Josephson著；郭继鸿，张萍主译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本书出售、求购地址：https://www.jiaokey.com/book/detail/11401266.html</w:t>
      </w:r>
    </w:p>
    <w:p>
      <w:r>
        <w:t>更多相关图书推荐：https://www.jiaokey.com</w:t>
      </w:r>
    </w:p>
    <w:p>
      <w:r>
        <w:t>（美）Mark E. Josephson著；郭继鸿，张萍主译 其他作品：https://www.jiaokey.com/tag/（美）Mark E. Josephson著；郭继鸿，张萍主译.html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关键词搜索：https://www.jiaokey.com/tag/临床心脏电生理学 技术和理论 techniques and interpretations.html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