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书名：心理黑洞  曼哈顿心理诊所手记</w:t>
      </w:r>
    </w:p>
    <w:p>
      <w:r>
        <w:t>作者：张源侠著</w:t>
      </w:r>
    </w:p>
    <w:p>
      <w:r>
        <w:t>出版社：重庆：重庆出版社</w:t>
      </w:r>
    </w:p>
    <w:p>
      <w:r>
        <w:t>出版日期：2000.05</w:t>
      </w:r>
    </w:p>
    <w:p>
      <w:r>
        <w:t>总页数：233</w:t>
      </w:r>
    </w:p>
    <w:p>
      <w:r>
        <w:t>更多请访问教客网: www.jiaokey.com</w:t>
      </w:r>
    </w:p>
    <w:p>
      <w:r>
        <w:t>心理黑洞  曼哈顿心理诊所手记 评论地址：https://www.jiaokey.com/book/detail/11401263.html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