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耳食录  第2版</w:t>
      </w:r>
    </w:p>
    <w:p>
      <w:r>
        <w:rPr>
          <w:rFonts w:ascii="宋体" w:hAnsi="宋体" w:eastAsia="宋体"/>
          <w:sz w:val="24"/>
        </w:rPr>
        <w:t>（清）乐钧著；范义臣标点；（清）许仲元著；范义臣标点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耳食录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（清）乐钧著；范义臣标点；（清）许仲元著；范义臣标点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本书出售、求购地址：https://www.jiaokey.com/book/detail/11401261.html</w:t>
      </w:r>
    </w:p>
    <w:p>
      <w:r>
        <w:t>更多相关图书推荐：https://www.jiaokey.com</w:t>
      </w:r>
    </w:p>
    <w:p>
      <w:r>
        <w:t>（清）乐钧著；范义臣标点；（清）许仲元著；范义臣标点 其他作品：https://www.jiaokey.com/tag/（清）乐钧著；范义臣标点；（清）许仲元著；范义臣标点.html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关键词搜索：https://www.jiaokey.com/tag/笔记小说(地点: 中国 年代: 清代)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