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书名：装修不上当  家庭装修自我监理宝典</w:t>
      </w:r>
    </w:p>
    <w:p>
      <w:r>
        <w:t>作者：兆友编著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装修不上当  家庭装修自我监理宝典 评论地址：https://www.jiaokey.com/book/detail/11401234.html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