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民营企业如何开展电子商务  “从头到尾”之69个问题</w:t>
      </w:r>
    </w:p>
    <w:p>
      <w:r>
        <w:rPr>
          <w:rFonts w:ascii="宋体" w:hAnsi="宋体" w:eastAsia="宋体"/>
          <w:sz w:val="24"/>
        </w:rPr>
        <w:t>赵玉双编著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民营企业如何开展电子商务  “从头到尾”之69个问题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本书出售、求购地址：https://www.jiaokey.com/book/detail/11401215.html</w:t>
      </w:r>
    </w:p>
    <w:p>
      <w:r>
        <w:t>更多相关图书推荐：https://www.jiaokey.com</w:t>
      </w:r>
    </w:p>
    <w:p>
      <w:r>
        <w:t>赵玉双编著 其他作品：https://www.jiaokey.com/tag/赵玉双编著.html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关键词搜索：https://www.jiaokey.com/tag/民营企业如何开展电子商务  “从头到尾”之69个问题.html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