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360°调解  高效经理人必备技能</w:t>
      </w:r>
    </w:p>
    <w:p>
      <w:r>
        <w:rPr>
          <w:rFonts w:ascii="宋体" w:hAnsi="宋体" w:eastAsia="宋体"/>
          <w:sz w:val="24"/>
        </w:rPr>
        <w:t>（英）约翰·克劳利（John Crawley），（英）凯瑟琳·格莱汉姆（Katherine Graham）著；王传洋译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360°调解  高效经理人必备技能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（英）约翰·克劳利（John Crawley），（英）凯瑟琳·格莱汉姆（Katherine Graham）著；王传洋译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本书出售、求购地址：https://www.jiaokey.com/book/detail/11401212.html</w:t>
      </w:r>
    </w:p>
    <w:p>
      <w:r>
        <w:t>更多相关图书推荐：https://www.jiaokey.com</w:t>
      </w:r>
    </w:p>
    <w:p>
      <w:r>
        <w:t>（英）约翰·克劳利（John Crawley），（英）凯瑟琳·格莱汉姆（Katherine Graham）著；王传洋译 其他作品：https://www.jiaokey.com/tag/（英）约翰·克劳利（John Crawley），（英）凯瑟琳·格莱汉姆（Katherine Graham）著；王传洋译.html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关键词搜索：https://www.jiaokey.com/tag/360°调解  高效经理人必备技能.html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