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领导艺术游戏宝典  提升领导力和团队竞争力的最佳培训游戏</w:t>
      </w:r>
    </w:p>
    <w:p>
      <w:r>
        <w:rPr>
          <w:rFonts w:ascii="宋体" w:hAnsi="宋体" w:eastAsia="宋体"/>
          <w:sz w:val="24"/>
        </w:rPr>
        <w:t>（美）维苏达·K.德明（Vasudha K.Deming）著；孟永彪等译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领导艺术游戏宝典  提升领导力和团队竞争力的最佳培训游戏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（美）维苏达·K.德明（Vasudha K.Deming）著；孟永彪等译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本书出售、求购地址：https://www.jiaokey.com/book/detail/11401211.html</w:t>
      </w:r>
    </w:p>
    <w:p>
      <w:r>
        <w:t>更多相关图书推荐：https://www.jiaokey.com</w:t>
      </w:r>
    </w:p>
    <w:p>
      <w:r>
        <w:t>（美）维苏达·K.德明（Vasudha K.Deming）著；孟永彪等译 其他作品：https://www.jiaokey.com/tag/（美）维苏达·K.德明（Vasudha K.Deming）著；孟永彪等译.html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关键词搜索：https://www.jiaokey.com/tag/领导艺术游戏宝典  提升领导力和团队竞争力的最佳培训游戏.html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