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  4  普瑞尔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  4  普瑞尔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本书出售、求购地址：https://www.jiaokey.com/book/detail/11401192.html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关键词搜索：https://www.jiaokey.com/tag/岛  4  普瑞尔.html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