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书名：最后嫡皇  同治私密档案全揭秘</w:t>
      </w:r>
    </w:p>
    <w:p>
      <w:r>
        <w:t>作者：圣烨编著</w:t>
      </w:r>
    </w:p>
    <w:p>
      <w:r>
        <w:t>出版社：哈尔滨:北方文艺出版社,2005.05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最后嫡皇  同治私密档案全揭秘 评论地址：https://www.jiaokey.com/book/detail/11401188.html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