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铁面皇帝  雍正私密档案全揭秘</w:t>
      </w:r>
    </w:p>
    <w:p>
      <w:r>
        <w:rPr>
          <w:rFonts w:ascii="宋体" w:hAnsi="宋体" w:eastAsia="宋体"/>
          <w:sz w:val="24"/>
        </w:rPr>
        <w:t>圣烨编著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铁面皇帝  雍正私密档案全揭秘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雍正帝(学科:人物研究)雍正帝古代史清前期中国(学科:古代史年代:清前期)中国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本书出售、求购地址：https://www.jiaokey.com/book/detail/11401186.html</w:t>
      </w:r>
    </w:p>
    <w:p>
      <w:r>
        <w:t>更多相关图书推荐：https://www.jiaokey.com</w:t>
      </w:r>
    </w:p>
    <w:p>
      <w:r>
        <w:t>圣烨编著 其他作品：https://www.jiaokey.com/tag/圣烨编著.html</w:t>
      </w:r>
    </w:p>
    <w:p>
      <w:r>
        <w:t>哈尔滨:北方文艺出版社,2005.07 出版图书：https://www.jiaokey.com/tag/哈尔滨:北方文艺出版社,2005.07.html</w:t>
      </w:r>
    </w:p>
    <w:p>
      <w:r>
        <w:t>关键词搜索：https://www.jiaokey.com/tag/雍正帝(学科:人物研究)雍正帝古代史清前期中国(学科:古代史年代:清前期)中国.html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