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书名：乘着微笑的翅膀  英汉对照</w:t>
      </w:r>
    </w:p>
    <w:p>
      <w:r>
        <w:t>作者：刘安诺著</w:t>
      </w:r>
    </w:p>
    <w:p>
      <w:r>
        <w:t>出版社：北京：金城出版社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乘着微笑的翅膀  英汉对照 评论地址：https://www.jiaokey.com/book/detail/11401177.html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