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当代名家线装自选集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当代名家线装自选集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本书出售、求购地址：https://www.jiaokey.com/book/detail/11401148.html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关键词搜索：https://www.jiaokey.com/tag/当代名家线装自选集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