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曼斯菲尔德书信日记选</w:t>
      </w:r>
    </w:p>
    <w:p>
      <w:r>
        <w:rPr>
          <w:rFonts w:ascii="宋体" w:hAnsi="宋体" w:eastAsia="宋体"/>
          <w:sz w:val="24"/>
        </w:rPr>
        <w:t>（英）曼斯菲尔德著；陈家宁编；杨阳，印京华，陈晓莉，孙怡青等译；郑法清，谢大光主编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曼斯菲尔德书信日记选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（英）曼斯菲尔德著；陈家宁编；杨阳，印京华，陈晓莉，孙怡青等译；郑法清，谢大光主编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书信集-英国-现代  日记-作品集-英国-现代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本书出售、求购地址：https://www.jiaokey.com/book/detail/11401037.html</w:t>
      </w:r>
    </w:p>
    <w:p>
      <w:r>
        <w:t>更多相关图书推荐：https://www.jiaokey.com</w:t>
      </w:r>
    </w:p>
    <w:p>
      <w:r>
        <w:t>（英）曼斯菲尔德著；陈家宁编；杨阳，印京华，陈晓莉，孙怡青等译；郑法清，谢大光主编 其他作品：https://www.jiaokey.com/tag/（英）曼斯菲尔德著；陈家宁编；杨阳，印京华，陈晓莉，孙怡青等译；郑法清，谢大光主编.html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关键词搜索：https://www.jiaokey.com/tag/书信集-英国-现代  日记-作品集-英国-现代.html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