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2005.6 总第9辑 上海郊区城镇发展研究 Shanghai suburban area development</w:t>
      </w:r>
    </w:p>
    <w:p>
      <w:r>
        <w:rPr>
          <w:rFonts w:ascii="宋体" w:hAnsi="宋体" w:eastAsia="宋体"/>
          <w:sz w:val="24"/>
        </w:rPr>
        <w:t>周建军，彭震伟主编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2005.6 总第9辑 上海郊区城镇发展研究 Shanghai suburban area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周建军，彭震伟主编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本书出售、求购地址：https://www.jiaokey.com/book/detail/11400981.html</w:t>
      </w:r>
    </w:p>
    <w:p>
      <w:r>
        <w:t>更多相关图书推荐：https://www.jiaokey.com</w:t>
      </w:r>
    </w:p>
    <w:p>
      <w:r>
        <w:t>周建军，彭震伟主编 其他作品：https://www.jiaokey.com/tag/周建军，彭震伟主编.html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2005.6 总第9辑 上海郊区城镇发展研究 Shanghai suburban area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