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潇湘河畔的追求  永州农村工作随笔</w:t>
      </w:r>
    </w:p>
    <w:p>
      <w:r>
        <w:rPr>
          <w:rFonts w:ascii="宋体" w:hAnsi="宋体" w:eastAsia="宋体"/>
          <w:sz w:val="24"/>
        </w:rPr>
        <w:t>秦光荣著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潇湘河畔的追求  永州农村工作随笔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本书出售、求购地址：https://www.jiaokey.com/book/detail/11400964.html</w:t>
      </w:r>
    </w:p>
    <w:p>
      <w:r>
        <w:t>更多相关图书推荐：https://www.jiaokey.com</w:t>
      </w:r>
    </w:p>
    <w:p>
      <w:r>
        <w:t>秦光荣著 其他作品：https://www.jiaokey.com/tag/秦光荣著.html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关键词搜索：https://www.jiaokey.com/tag/潇湘河畔的追求  永州农村工作随笔.html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