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锦灰堆：王世襄自选集  第3卷  畅安吟哦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锦灰堆：王世襄自选集  第3卷  畅安吟哦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本书出售、求购地址：https://www.jiaokey.com/book/detail/11400957.html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关键词搜索：https://www.jiaokey.com/tag/锦灰堆：王世襄自选集  第3卷  畅安吟哦.html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