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五大会计师行 PWCGLOBAL KPMG EYI DELOITTE ANDERSEN</w:t>
      </w:r>
    </w:p>
    <w:p>
      <w:r>
        <w:rPr>
          <w:rFonts w:ascii="宋体" w:hAnsi="宋体" w:eastAsia="宋体"/>
          <w:sz w:val="24"/>
        </w:rPr>
        <w:t>周年洋等著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五大会计师行 PWCGLOBAL KPMG EYI DELOITTE ANDERSEN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周年洋等著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本书出售、求购地址：https://www.jiaokey.com/book/detail/11400950.html</w:t>
      </w:r>
    </w:p>
    <w:p>
      <w:r>
        <w:t>更多相关图书推荐：https://www.jiaokey.com</w:t>
      </w:r>
    </w:p>
    <w:p>
      <w:r>
        <w:t>周年洋等著 其他作品：https://www.jiaokey.com/tag/周年洋等著.html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关键词搜索：https://www.jiaokey.com/tag/五大会计师行 PWCGLOBAL KPMG EYI DELOITTE ANDERSEN.html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