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书名：阅读名人心灵  74位名人生活话语，浇灌你我干枯的心灵</w:t>
      </w:r>
    </w:p>
    <w:p>
      <w:r>
        <w:t>作者：王雅慧著</w:t>
      </w:r>
    </w:p>
    <w:p>
      <w:r>
        <w:t>出版社：长沙：岳麓书社</w:t>
      </w:r>
    </w:p>
    <w:p>
      <w:r>
        <w:t>出版日期：2004.10</w:t>
      </w:r>
    </w:p>
    <w:p>
      <w:r>
        <w:t>总页数：229</w:t>
      </w:r>
    </w:p>
    <w:p>
      <w:r>
        <w:t>更多请访问教客网: www.jiaokey.com</w:t>
      </w:r>
    </w:p>
    <w:p>
      <w:r>
        <w:t>阅读名人心灵  74位名人生活话语，浇灌你我干枯的心灵 评论地址：https://www.jiaokey.com/book/detail/11400941.html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