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书名：社区文化与公民素质</w:t>
      </w:r>
    </w:p>
    <w:p>
      <w:r>
        <w:t>作者：孟固，白志刚著</w:t>
      </w:r>
    </w:p>
    <w:p>
      <w:r>
        <w:t>出版社：北京：中国社会出版社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社区文化与公民素质 评论地址：https://www.jiaokey.com/book/detail/11400852.html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