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40年后会怎样  你可以见到的未来</w:t>
      </w:r>
    </w:p>
    <w:p>
      <w:r>
        <w:rPr>
          <w:rFonts w:ascii="宋体" w:hAnsi="宋体" w:eastAsia="宋体"/>
          <w:sz w:val="24"/>
        </w:rPr>
        <w:t>（加）艾伦·塔夫（Allen Tough）著；毛华奋译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40年后会怎样  你可以见到的未来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（加）艾伦·塔夫（Allen Tough）著；毛华奋译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本书出售、求购地址：https://www.jiaokey.com/book/detail/11400846.html</w:t>
      </w:r>
    </w:p>
    <w:p>
      <w:r>
        <w:t>更多相关图书推荐：https://www.jiaokey.com</w:t>
      </w:r>
    </w:p>
    <w:p>
      <w:r>
        <w:t>（加）艾伦·塔夫（Allen Tough）著；毛华奋译 其他作品：https://www.jiaokey.com/tag/（加）艾伦·塔夫（Allen Tough）著；毛华奋译.html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关键词搜索：https://www.jiaokey.com/tag/40年后会怎样  你可以见到的未来.html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