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世界上最动人的书信  全新中英文对照版  为爱与友谊写下的不朽文字  全新中英文对照版</w:t>
      </w:r>
    </w:p>
    <w:p>
      <w:r>
        <w:rPr>
          <w:rFonts w:ascii="宋体" w:hAnsi="宋体" w:eastAsia="宋体"/>
          <w:sz w:val="24"/>
        </w:rPr>
        <w:t>（美）欧内斯特·海明威等著；徐翰林编译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世界上最动人的书信  全新中英文对照版  为爱与友谊写下的不朽文字  全新中英文对照版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（美）欧内斯特·海明威等著；徐翰林编译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本书出售、求购地址：https://www.jiaokey.com/book/detail/11400840.html</w:t>
      </w:r>
    </w:p>
    <w:p>
      <w:r>
        <w:t>更多相关图书推荐：https://www.jiaokey.com</w:t>
      </w:r>
    </w:p>
    <w:p>
      <w:r>
        <w:t>（美）欧内斯特·海明威等著；徐翰林编译 其他作品：https://www.jiaokey.com/tag/（美）欧内斯特·海明威等著；徐翰林编译.html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关键词搜索：https://www.jiaokey.com/tag/世界上最动人的书信  全新中英文对照版  为爱与友谊写下的不朽文字  全新中英文对照版.html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