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企业战略管理案例点评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企业管理(学科:案例学科:分析地点:世界)企业管理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本书出售、求购地址：https://www.jiaokey.com/book/detail/11400837.html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杭州:浙江人民出版社,2005.03 出版图书：https://www.jiaokey.com/tag/杭州:浙江人民出版社,2005.03.html</w:t>
      </w:r>
    </w:p>
    <w:p>
      <w:r>
        <w:t>关键词搜索：https://www.jiaokey.com/tag/企业管理(学科:案例学科:分析地点:世界)企业管理.html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