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20世纪心理学通览  心理学史  下</w:t>
      </w:r>
    </w:p>
    <w:p>
      <w:r>
        <w:rPr>
          <w:rFonts w:ascii="宋体" w:hAnsi="宋体" w:eastAsia="宋体"/>
          <w:sz w:val="24"/>
        </w:rPr>
        <w:t>（美）托马斯·H.黎黑（Thomas H.Leahey）著；李维译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20世纪心理学通览  心理学史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（美）托马斯·H.黎黑（Thomas H.Leahey）著；李维译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本书出售、求购地址：https://www.jiaokey.com/book/detail/11400817.html</w:t>
      </w:r>
    </w:p>
    <w:p>
      <w:r>
        <w:t>更多相关图书推荐：https://www.jiaokey.com</w:t>
      </w:r>
    </w:p>
    <w:p>
      <w:r>
        <w:t>（美）托马斯·H.黎黑（Thomas H.Leahey）著；李维译 其他作品：https://www.jiaokey.com/tag/（美）托马斯·H.黎黑（Thomas H.Leahey）著；李维译.html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关键词搜索：https://www.jiaokey.com/tag/20世纪心理学通览  心理学史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