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书名：从制度经济学看哲学与经济学之互动</w:t>
      </w:r>
    </w:p>
    <w:p>
      <w:r>
        <w:t>作者：彭学农著</w:t>
      </w:r>
    </w:p>
    <w:p>
      <w:r>
        <w:t>出版社：上海：上海大学出版社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从制度经济学看哲学与经济学之互动 评论地址：https://www.jiaokey.com/book/detail/11400798.html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