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国际统一私法协会国际商事合同通则  中英文对照</w:t>
      </w:r>
    </w:p>
    <w:p>
      <w:r>
        <w:rPr>
          <w:rFonts w:ascii="宋体" w:hAnsi="宋体" w:eastAsia="宋体"/>
          <w:sz w:val="24"/>
        </w:rPr>
        <w:t>尚明主编；陈福利等编译；商务部条约法律司编译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国际统一私法协会国际商事合同通则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尚明主编；陈福利等编译；商务部条约法律司编译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本书出售、求购地址：https://www.jiaokey.com/book/detail/11400793.html</w:t>
      </w:r>
    </w:p>
    <w:p>
      <w:r>
        <w:t>更多相关图书推荐：https://www.jiaokey.com</w:t>
      </w:r>
    </w:p>
    <w:p>
      <w:r>
        <w:t>尚明主编；陈福利等编译；商务部条约法律司编译 其他作品：https://www.jiaokey.com/tag/尚明主编；陈福利等编译；商务部条约法律司编译.html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关键词搜索：https://www.jiaokey.com/tag/国际统一私法协会国际商事合同通则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