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中华人民共和国司法解释司法批复大全  第1卷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中华人民共和国司法解释司法批复大全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本书出售、求购地址：https://www.jiaokey.com/book/detail/11400727.html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关键词搜索：https://www.jiaokey.com/tag/中华人民共和国司法解释司法批复大全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