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书名：西昌：渡口地区地震烈度区划综合研究报告</w:t>
      </w:r>
    </w:p>
    <w:p>
      <w:r>
        <w:t>作者：国家地震局南西烈度队著</w:t>
      </w:r>
    </w:p>
    <w:p>
      <w:r>
        <w:t>出版社：北京：地震出版社</w:t>
      </w:r>
    </w:p>
    <w:p>
      <w:r>
        <w:t>出版日期：1977.10</w:t>
      </w:r>
    </w:p>
    <w:p>
      <w:r>
        <w:t>总页数：70</w:t>
      </w:r>
    </w:p>
    <w:p>
      <w:r>
        <w:t>更多请访问教客网: www.jiaokey.com</w:t>
      </w:r>
    </w:p>
    <w:p>
      <w:r>
        <w:t>西昌：渡口地区地震烈度区划综合研究报告 评论地址：https://www.jiaokey.com/book/detail/11400720.html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