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书名：浙江省第一届人民代表大会第五次会议汇刊</w:t>
      </w:r>
    </w:p>
    <w:p>
      <w:r>
        <w:t>作者：第五次会议秘书处编</w:t>
      </w:r>
    </w:p>
    <w:p>
      <w:r>
        <w:t>出版社：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浙江省第一届人民代表大会第五次会议汇刊 评论地址：https://www.jiaokey.com/book/detail/11400694.html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