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书名：实腹钢门窗图集 京J802</w:t>
      </w:r>
    </w:p>
    <w:p>
      <w:r>
        <w:t>作者：</w:t>
      </w:r>
    </w:p>
    <w:p>
      <w:r>
        <w:t>出版社：北京：北京市钢窗厂出版社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实腹钢门窗图集 京J802 评论地址：https://www.jiaokey.com/book/detail/11400670.html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