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书名：国外地球物理勘探新技术</w:t>
      </w:r>
    </w:p>
    <w:p>
      <w:r>
        <w:t>作者：石油部地球物理情报协作组编</w:t>
      </w:r>
    </w:p>
    <w:p>
      <w:r>
        <w:t>出版社：石油部地球物理情报协作组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国外地球物理勘探新技术 评论地址：https://www.jiaokey.com/book/detail/11400667.html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