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书名：科技期刊编辑工作浅谈</w:t>
      </w:r>
    </w:p>
    <w:p>
      <w:r>
        <w:t>作者：应百川编著</w:t>
      </w:r>
    </w:p>
    <w:p>
      <w:r>
        <w:t>出版社：沈阳市科学技术情报学会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科技期刊编辑工作浅谈 评论地址：https://www.jiaokey.com/book/detail/11400662.html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