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书名：黑白电视机的使用与维护附录3  部分国产黑白电视机电路图</w:t>
      </w:r>
    </w:p>
    <w:p>
      <w:r>
        <w:t>作者：</w:t>
      </w:r>
    </w:p>
    <w:p>
      <w:r>
        <w:t>出版社：上海：上海人民出版社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黑白电视机的使用与维护附录3  部分国产黑白电视机电路图 评论地址：https://www.jiaokey.com/book/detail/11400660.html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