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书名：磁法专家讲稿</w:t>
      </w:r>
    </w:p>
    <w:p>
      <w:r>
        <w:t>作者：办伽乔夫</w:t>
      </w:r>
    </w:p>
    <w:p>
      <w:r>
        <w:t>出版社：北京地质勘探学院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磁法专家讲稿 评论地址：https://www.jiaokey.com/book/detail/11400657.html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