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书名：真实与虚伪  直木大奖女作家爱的告白</w:t>
      </w:r>
    </w:p>
    <w:p>
      <w:r>
        <w:t>作者：安西笃子著；洪圆译</w:t>
      </w:r>
    </w:p>
    <w:p>
      <w:r>
        <w:t>出版社：台湾：新雨出版社</w:t>
      </w:r>
    </w:p>
    <w:p>
      <w:r>
        <w:t>出版日期：1978.04</w:t>
      </w:r>
    </w:p>
    <w:p>
      <w:r>
        <w:t>总页数：213</w:t>
      </w:r>
    </w:p>
    <w:p>
      <w:r>
        <w:t>更多请访问教客网: www.jiaokey.com</w:t>
      </w:r>
    </w:p>
    <w:p>
      <w:r>
        <w:t>真实与虚伪  直木大奖女作家爱的告白 评论地址：https://www.jiaokey.com/book/detail/11400652.html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